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书名：陕西民国战争史  中  共产党人在陕西反抗国民党反动统治的战争</w:t>
      </w:r>
    </w:p>
    <w:p>
      <w:r>
        <w:t>作者：郭润宇著</w:t>
      </w:r>
    </w:p>
    <w:p>
      <w:r>
        <w:t>出版社：西安：三秦出版社</w:t>
      </w:r>
    </w:p>
    <w:p>
      <w:r>
        <w:t>出版日期：1999.03</w:t>
      </w:r>
    </w:p>
    <w:p>
      <w:r>
        <w:t>总页数：500</w:t>
      </w:r>
    </w:p>
    <w:p>
      <w:r>
        <w:t>更多请访问教客网: www.jiaokey.com</w:t>
      </w:r>
    </w:p>
    <w:p>
      <w:r>
        <w:t>陕西民国战争史  中  共产党人在陕西反抗国民党反动统治的战争 评论地址：https://www.jiaokey.com/book/detail/12150157.html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