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当代山西重要文献选编  第1册  1949-1952</w:t>
      </w:r>
    </w:p>
    <w:p>
      <w:r>
        <w:rPr>
          <w:rFonts w:ascii="宋体" w:hAnsi="宋体" w:eastAsia="宋体"/>
          <w:sz w:val="24"/>
        </w:rPr>
        <w:t>李茂盛，王保国主编；山西省史志研究院，山西省档案馆编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当代山西重要文献选编  第1册  1949-1952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李茂盛，王保国主编；山西省史志研究院，山西省档案馆编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地方政府(学科: 文件 地点: 山西省 年代: 1949～1952) 地方政府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本书出售、求购地址：https://www.jiaokey.com/book/detail/12150127.html</w:t>
      </w:r>
    </w:p>
    <w:p>
      <w:r>
        <w:t>更多相关图书推荐：https://www.jiaokey.com</w:t>
      </w:r>
    </w:p>
    <w:p>
      <w:r>
        <w:t>李茂盛，王保国主编；山西省史志研究院，山西省档案馆编 其他作品：https://www.jiaokey.com/tag/李茂盛，王保国主编；山西省史志研究院，山西省档案馆编.html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关键词搜索：https://www.jiaokey.com/tag/地方政府(学科: 文件 地点: 山西省 年代: 1949～1952) 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