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社会主义的本质及其在初级阶段的体现</w:t>
      </w:r>
    </w:p>
    <w:p>
      <w:r>
        <w:rPr>
          <w:rFonts w:ascii="宋体" w:hAnsi="宋体" w:eastAsia="宋体"/>
          <w:sz w:val="24"/>
        </w:rPr>
        <w:t>徐雅民，薛汉伟主编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社会主义的本质及其在初级阶段的体现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徐雅民，薛汉伟主编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本书出售、求购地址：https://www.jiaokey.com/book/detail/12150126.html</w:t>
      </w:r>
    </w:p>
    <w:p>
      <w:r>
        <w:t>更多相关图书推荐：https://www.jiaokey.com</w:t>
      </w:r>
    </w:p>
    <w:p>
      <w:r>
        <w:t>徐雅民，薛汉伟主编 其他作品：https://www.jiaokey.com/tag/徐雅民，薛汉伟主编.html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关键词搜索：https://www.jiaokey.com/tag/社会主义的本质及其在初级阶段的体现.html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