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书名：政府创新的理论与实践</w:t>
      </w:r>
    </w:p>
    <w:p>
      <w:r>
        <w:t>作者：谢庆奎，佟福玲主编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政府创新的理论与实践 评论地址：https://www.jiaokey.com/book/detail/12150066.html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