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书名：辽代政权机构史稿</w:t>
      </w:r>
    </w:p>
    <w:p>
      <w:r>
        <w:t>作者：何天明著</w:t>
      </w:r>
    </w:p>
    <w:p>
      <w:r>
        <w:t>出版社：呼和浩特：内蒙古大学出版社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辽代政权机构史稿 评论地址：https://www.jiaokey.com/book/detail/12150008.html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