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农村妇女素质与可持续发展的关系及期法律调控</w:t>
      </w:r>
    </w:p>
    <w:p>
      <w:r>
        <w:rPr>
          <w:rFonts w:ascii="宋体" w:hAnsi="宋体" w:eastAsia="宋体"/>
          <w:sz w:val="24"/>
        </w:rPr>
        <w:t>李忆春著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农村妇女素质与可持续发展的关系及期法律调控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本书出售、求购地址：https://www.jiaokey.com/book/detail/12149997.html</w:t>
      </w:r>
    </w:p>
    <w:p>
      <w:r>
        <w:t>更多相关图书推荐：https://www.jiaokey.com</w:t>
      </w:r>
    </w:p>
    <w:p>
      <w:r>
        <w:t>李忆春著 其他作品：https://www.jiaokey.com/tag/李忆春著.html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关键词搜索：https://www.jiaokey.com/tag/农村妇女素质与可持续发展的关系及期法律调控.html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