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书名：为巩固和发展人民的胜利而奋斗  学习《周恩来选集》下</w:t>
      </w:r>
    </w:p>
    <w:p>
      <w:r>
        <w:t>作者：孙连成主编</w:t>
      </w:r>
    </w:p>
    <w:p>
      <w:r>
        <w:t>出版社：成都：四川人民出版社</w:t>
      </w:r>
    </w:p>
    <w:p>
      <w:r>
        <w:t>出版日期：1985.02</w:t>
      </w:r>
    </w:p>
    <w:p>
      <w:r>
        <w:t>总页数：300</w:t>
      </w:r>
    </w:p>
    <w:p>
      <w:r>
        <w:t>更多请访问教客网: www.jiaokey.com</w:t>
      </w:r>
    </w:p>
    <w:p>
      <w:r>
        <w:t>为巩固和发展人民的胜利而奋斗  学习《周恩来选集》下 评论地址：https://www.jiaokey.com/book/detail/12149947.html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