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游国恩楚辞论著集  第4卷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游国恩楚辞论著集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本书出售、求购地址：https://www.jiaokey.com/book/detail/12149887.html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关键词搜索：https://www.jiaokey.com/tag/游国恩楚辞论著集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