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书名：中国货币政策操作研究</w:t>
      </w:r>
    </w:p>
    <w:p>
      <w:r>
        <w:t>作者：尹继志编著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中国货币政策操作研究 评论地址：https://www.jiaokey.com/book/detail/12149841.html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