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看懂股市新闻投资者必读  国内第一本教股民正确理解股市新闻的图书</w:t>
      </w:r>
    </w:p>
    <w:p>
      <w:r>
        <w:rPr>
          <w:rFonts w:ascii="宋体" w:hAnsi="宋体" w:eastAsia="宋体"/>
          <w:sz w:val="24"/>
        </w:rPr>
        <w:t>袁克成著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看懂股市新闻投资者必读  国内第一本教股民正确理解股市新闻的图书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本书出售、求购地址：https://www.jiaokey.com/book/detail/12149833.html</w:t>
      </w:r>
    </w:p>
    <w:p>
      <w:r>
        <w:t>更多相关图书推荐：https://www.jiaokey.com</w:t>
      </w:r>
    </w:p>
    <w:p>
      <w:r>
        <w:t>袁克成著 其他作品：https://www.jiaokey.com/tag/袁克成著.html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关键词搜索：https://www.jiaokey.com/tag/看懂股市新闻投资者必读  国内第一本教股民正确理解股市新闻的图书.html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