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谁正在享受生活  写意人生真实记录</w:t>
      </w:r>
    </w:p>
    <w:p>
      <w:r>
        <w:rPr>
          <w:rFonts w:ascii="宋体" w:hAnsi="宋体" w:eastAsia="宋体"/>
          <w:sz w:val="24"/>
        </w:rPr>
        <w:t>雷华，刘晓晖著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谁正在享受生活  写意人生真实记录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雷华，刘晓晖著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本书出售、求购地址：https://www.jiaokey.com/book/detail/12149821.html</w:t>
      </w:r>
    </w:p>
    <w:p>
      <w:r>
        <w:t>更多相关图书推荐：https://www.jiaokey.com</w:t>
      </w:r>
    </w:p>
    <w:p>
      <w:r>
        <w:t>雷华，刘晓晖著 其他作品：https://www.jiaokey.com/tag/雷华，刘晓晖著.html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关键词搜索：https://www.jiaokey.com/tag/谁正在享受生活  写意人生真实记录.html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