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阶梯销售术  引领销售生涯六步骤</w:t>
      </w:r>
    </w:p>
    <w:p>
      <w:r>
        <w:rPr>
          <w:rFonts w:ascii="宋体" w:hAnsi="宋体" w:eastAsia="宋体"/>
          <w:sz w:val="24"/>
        </w:rPr>
        <w:t>（美）布鲁克斯（Brooks，B.）著；陆军，侯丽敏，戚海峰译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阶梯销售术  引领销售生涯六步骤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（美）布鲁克斯（Brooks，B.）著；陆军，侯丽敏，戚海峰译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本书出售、求购地址：https://www.jiaokey.com/book/detail/12149795.html</w:t>
      </w:r>
    </w:p>
    <w:p>
      <w:r>
        <w:t>更多相关图书推荐：https://www.jiaokey.com</w:t>
      </w:r>
    </w:p>
    <w:p>
      <w:r>
        <w:t>（美）布鲁克斯（Brooks，B.）著；陆军，侯丽敏，戚海峰译 其他作品：https://www.jiaokey.com/tag/（美）布鲁克斯（Brooks，B.）著；陆军，侯丽敏，戚海峰译.html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关键词搜索：https://www.jiaokey.com/tag/阶梯销售术  引领销售生涯六步骤.html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