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史海回眸李鸿章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史海回眸李鸿章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李鸿章（1823-1901）-传记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本书出售、求购地址：https://www.jiaokey.com/book/detail/12149766.html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关键词搜索：https://www.jiaokey.com/tag/李鸿章（1823-1901）-传记.html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