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改善大企业纳税遵从  各国经验分析</w:t>
      </w:r>
    </w:p>
    <w:p>
      <w:r>
        <w:rPr>
          <w:rFonts w:ascii="宋体" w:hAnsi="宋体" w:eastAsia="宋体"/>
          <w:sz w:val="24"/>
        </w:rPr>
        <w:t>贝尔（Bear，K.）等著；姜跃生，陈新译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改善大企业纳税遵从  各国经验分析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贝尔（Bear，K.）等著；姜跃生，陈新译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本书出售、求购地址：https://www.jiaokey.com/book/detail/12149749.html</w:t>
      </w:r>
    </w:p>
    <w:p>
      <w:r>
        <w:t>更多相关图书推荐：https://www.jiaokey.com</w:t>
      </w:r>
    </w:p>
    <w:p>
      <w:r>
        <w:t>贝尔（Bear，K.）等著；姜跃生，陈新译 其他作品：https://www.jiaokey.com/tag/贝尔（Bear，K.）等著；姜跃生，陈新译.html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关键词搜索：https://www.jiaokey.com/tag/改善大企业纳税遵从  各国经验分析.html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