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书名：一只狗的生活意见</w:t>
      </w:r>
    </w:p>
    <w:p>
      <w:r>
        <w:t>作者：（英）彼得·梅尔（Peter Mayle）著；廖月娟译；（英）爱德华·科伦（Edward Koren）绘图</w:t>
      </w:r>
    </w:p>
    <w:p>
      <w:r>
        <w:t>出版社：北京：新世界出版社</w:t>
      </w:r>
    </w:p>
    <w:p>
      <w:r>
        <w:t>出版日期：1998</w:t>
      </w:r>
    </w:p>
    <w:p>
      <w:r>
        <w:t>总页数：182</w:t>
      </w:r>
    </w:p>
    <w:p>
      <w:r>
        <w:t>更多请访问教客网: www.jiaokey.com</w:t>
      </w:r>
    </w:p>
    <w:p>
      <w:r>
        <w:t>一只狗的生活意见 评论地址：https://www.jiaokey.com/book/detail/12149720.html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