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书名：艾洛·阿尼奥</w:t>
      </w:r>
    </w:p>
    <w:p>
      <w:r>
        <w:t>作者：方海著；罗萍嘉译</w:t>
      </w:r>
    </w:p>
    <w:p>
      <w:r>
        <w:t>出版社：南京：东南大学出版社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艾洛·阿尼奥 评论地址：https://www.jiaokey.com/book/detail/12149704.html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