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我从战场归来  第3版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我从战场归来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本书出售、求购地址：https://www.jiaokey.com/book/detail/12149697.html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关键词搜索：https://www.jiaokey.com/tag/我从战场归来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