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海外中国名画精选  5  明末清初</w:t>
      </w:r>
    </w:p>
    <w:p>
      <w:r>
        <w:rPr>
          <w:rFonts w:ascii="宋体" w:hAnsi="宋体" w:eastAsia="宋体"/>
          <w:sz w:val="24"/>
        </w:rPr>
        <w:t>刘育文，洪文庆主编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海外中国名画精选  5  明末清初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刘育文，洪文庆主编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本书出售、求购地址：https://www.jiaokey.com/book/detail/12149684.html</w:t>
      </w:r>
    </w:p>
    <w:p>
      <w:r>
        <w:t>更多相关图书推荐：https://www.jiaokey.com</w:t>
      </w:r>
    </w:p>
    <w:p>
      <w:r>
        <w:t>刘育文，洪文庆主编 其他作品：https://www.jiaokey.com/tag/刘育文，洪文庆主编.html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关键词搜索：https://www.jiaokey.com/tag/海外中国名画精选  5  明末清初.html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