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500种明清小说博览  下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500种明清小说博览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本书出售、求购地址：https://www.jiaokey.com/book/detail/12149647.html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关键词搜索：https://www.jiaokey.com/tag/500种明清小说博览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