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走向理想课堂  新课程小学数学课堂教学细节解读</w:t>
      </w:r>
    </w:p>
    <w:p>
      <w:r>
        <w:rPr>
          <w:rFonts w:ascii="宋体" w:hAnsi="宋体" w:eastAsia="宋体"/>
          <w:sz w:val="24"/>
        </w:rPr>
        <w:t>刘然主编；人民教育编辑部编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走向理想课堂  新课程小学数学课堂教学细节解读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刘然主编；人民教育编辑部编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本书出售、求购地址：https://www.jiaokey.com/book/detail/12149637.html</w:t>
      </w:r>
    </w:p>
    <w:p>
      <w:r>
        <w:t>更多相关图书推荐：https://www.jiaokey.com</w:t>
      </w:r>
    </w:p>
    <w:p>
      <w:r>
        <w:t>刘然主编；人民教育编辑部编 其他作品：https://www.jiaokey.com/tag/刘然主编；人民教育编辑部编.html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关键词搜索：https://www.jiaokey.com/tag/走向理想课堂  新课程小学数学课堂教学细节解读.html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