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书名：学问与治理  中国大学知识现代性状况报告  1949-1954</w:t>
      </w:r>
    </w:p>
    <w:p>
      <w:r>
        <w:t>作者：鲍嵘著</w:t>
      </w:r>
    </w:p>
    <w:p>
      <w:r>
        <w:t>出版社：上海：学林出版社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学问与治理  中国大学知识现代性状况报告  1949-1954 评论地址：https://www.jiaokey.com/book/detail/12149630.html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