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汉语与中国文化  修订版</w:t>
      </w:r>
    </w:p>
    <w:p>
      <w:r>
        <w:rPr>
          <w:rFonts w:ascii="宋体" w:hAnsi="宋体" w:eastAsia="宋体"/>
          <w:sz w:val="24"/>
        </w:rPr>
        <w:t>申小龙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汉语与中国文化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9787309058383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汉语-关系-传统文化-研究-中国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与其他学科的关系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语言与文化关系的哲学和人类学思考入手，梳理了在这一领域古今中外的思想和学术探索，由此展开对汉语、汉字的文化特征和建构规律的研究。作者在中国语言学领域创造了一种将汉语、汉字结构和汉民族思维方式相互投射的“文化认同”的方法，以独特的文化视角感悟和把握汉语组织的格局，提出了一系列具有很强的探索性的观点。过去被视为表达工具的汉语和汉字，在作者的论述中展示了其与中国哲学、文学、绘画、音乐、建筑等各种文化形式融为一体，与中国社会、历史相互塑造的生动、丰富的样态。本书十多年来作为复旦大学“语言与文化”公选课的讲义和教材，一直深受读者欢迎。</w:t>
      </w:r>
    </w:p>
    <w:p/>
    <w:p>
      <w:r>
        <w:t>本书出售、求购地址：https://www.jiaokey.com/book/detail/12149609.html</w:t>
      </w:r>
    </w:p>
    <w:p>
      <w:r>
        <w:t>更多与其他学科的关系图书推荐：https://www.jiaokey.com</w:t>
      </w:r>
    </w:p>
    <w:p>
      <w:r>
        <w:t>申小龙 其他作品：https://www.jiaokey.com/tag/申小龙.html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关键词搜索：https://www.jiaokey.com/tag/汉语-关系-传统文化-研究-中国.html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