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中国中古文学史讲义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中国中古文学史讲义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本书出售、求购地址：https://www.jiaokey.com/book/detail/12149562.html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关键词搜索：https://www.jiaokey.com/tag/中国中古文学史讲义.html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