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一周活力配方  永保青春的秘诀</w:t>
      </w:r>
    </w:p>
    <w:p>
      <w:r>
        <w:rPr>
          <w:rFonts w:ascii="宋体" w:hAnsi="宋体" w:eastAsia="宋体"/>
          <w:sz w:val="24"/>
        </w:rPr>
        <w:t>斯蒂芬·兰姆，杰拉尔德·卡曾斯著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一周活力配方  永保青春的秘诀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斯蒂芬·兰姆，杰拉尔德·卡曾斯著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知文企业公司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本书出售、求购地址：https://www.jiaokey.com/book/detail/12149519.html</w:t>
      </w:r>
    </w:p>
    <w:p>
      <w:r>
        <w:t>更多相关图书推荐：https://www.jiaokey.com</w:t>
      </w:r>
    </w:p>
    <w:p>
      <w:r>
        <w:t>斯蒂芬·兰姆，杰拉尔德·卡曾斯著 其他作品：https://www.jiaokey.com/tag/斯蒂芬·兰姆，杰拉尔德·卡曾斯著.html</w:t>
      </w:r>
    </w:p>
    <w:p>
      <w:r>
        <w:t>知文企业公司 出版图书：https://www.jiaokey.com/tag/知文企业公司.html</w:t>
      </w:r>
    </w:p>
    <w:p>
      <w:r>
        <w:t>关键词搜索：https://www.jiaokey.com/tag/一周活力配方  永保青春的秘诀.html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