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喜悦的皱纹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喜悦的皱纹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本书出售、求购地址：https://www.jiaokey.com/book/detail/12149513.html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关键词搜索：https://www.jiaokey.com/tag/喜悦的皱纹.html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