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用最好的方式向生命挥别  临终照顾与安宁疗护</w:t>
      </w:r>
    </w:p>
    <w:p>
      <w:r>
        <w:rPr>
          <w:rFonts w:ascii="宋体" w:hAnsi="宋体" w:eastAsia="宋体"/>
          <w:sz w:val="24"/>
        </w:rPr>
        <w:t>柏木哲夫著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用最好的方式向生命挥别  临终照顾与安宁疗护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柏木哲夫著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本书出售、求购地址：https://www.jiaokey.com/book/detail/12149512.html</w:t>
      </w:r>
    </w:p>
    <w:p>
      <w:r>
        <w:t>更多相关图书推荐：https://www.jiaokey.com</w:t>
      </w:r>
    </w:p>
    <w:p>
      <w:r>
        <w:t>柏木哲夫著 其他作品：https://www.jiaokey.com/tag/柏木哲夫著.html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关键词搜索：https://www.jiaokey.com/tag/用最好的方式向生命挥别  临终照顾与安宁疗护.html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