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书名：《自然科学概要》自学提纲和通俗解说</w:t>
      </w:r>
    </w:p>
    <w:p>
      <w:r>
        <w:t>作者:中国人民解放军干部文化学校训练部政治理论教研室编</w:t>
      </w:r>
    </w:p>
    <w:p>
      <w:r>
        <w:t>出版社:长沙：湖南科学技术出版社</w:t>
      </w:r>
    </w:p>
    <w:p>
      <w:r>
        <w:t>出版日期：</w:t>
      </w:r>
    </w:p>
    <w:p>
      <w:r>
        <w:t>总页数：545</w:t>
      </w:r>
    </w:p>
    <w:p>
      <w:r>
        <w:t>更多请访问教客网:www.jiaokey.com</w:t>
      </w:r>
    </w:p>
    <w:p>
      <w:r>
        <w:t>《自然科学概要》自学提纲和通俗解说评论地址：https://www.jiaokey.com/book/detail/12149473.html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