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书名：金花茶彩色图集</w:t>
      </w:r>
    </w:p>
    <w:p>
      <w:r>
        <w:t>作者：广西壮族自治区环境保护局，广西植物研究所编著</w:t>
      </w:r>
    </w:p>
    <w:p>
      <w:r>
        <w:t>出版社：南宁：广西科学技术出版社</w:t>
      </w:r>
    </w:p>
    <w:p>
      <w:r>
        <w:t>出版日期：1992.12</w:t>
      </w:r>
    </w:p>
    <w:p>
      <w:r>
        <w:t>总页数：53</w:t>
      </w:r>
    </w:p>
    <w:p>
      <w:r>
        <w:t>更多请访问教客网: www.jiaokey.com</w:t>
      </w:r>
    </w:p>
    <w:p>
      <w:r>
        <w:t>金花茶彩色图集 评论地址：https://www.jiaokey.com/book/detail/12149430.html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