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家庭母婴保健记录  发展、改进及评估指导</w:t>
      </w:r>
    </w:p>
    <w:p>
      <w:r>
        <w:rPr>
          <w:rFonts w:ascii="宋体" w:hAnsi="宋体" w:eastAsia="宋体"/>
          <w:sz w:val="24"/>
        </w:rPr>
        <w:t>世界卫生组织编；武广华等译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家庭母婴保健记录  发展、改进及评估指导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世界卫生组织编；武广华等译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本书出售、求购地址：https://www.jiaokey.com/book/detail/12149417.html</w:t>
      </w:r>
    </w:p>
    <w:p>
      <w:r>
        <w:t>更多相关图书推荐：https://www.jiaokey.com</w:t>
      </w:r>
    </w:p>
    <w:p>
      <w:r>
        <w:t>世界卫生组织编；武广华等译 其他作品：https://www.jiaokey.com/tag/世界卫生组织编；武广华等译.html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关键词搜索：https://www.jiaokey.com/tag/家庭母婴保健记录  发展、改进及评估指导.html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