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书名：神经精神常见疾病诊疗精要</w:t>
      </w:r>
    </w:p>
    <w:p>
      <w:r>
        <w:t>作者：徐虹，王林业，李冬林主编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总页数：292</w:t>
      </w:r>
    </w:p>
    <w:p>
      <w:r>
        <w:t>更多请访问教客网: www.jiaokey.com</w:t>
      </w:r>
    </w:p>
    <w:p>
      <w:r>
        <w:t>神经精神常见疾病诊疗精要 评论地址：https://www.jiaokey.com/book/detail/12149373.html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