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书名：延长寿命  关于衰老的新科学</w:t>
      </w:r>
    </w:p>
    <w:p>
      <w:r>
        <w:t>作者：（美）弗雷德·瓦绍夫斯基著；孙午林译</w:t>
      </w:r>
    </w:p>
    <w:p>
      <w:r>
        <w:t>出版社：北京：经济管理出版社</w:t>
      </w:r>
    </w:p>
    <w:p>
      <w:r>
        <w:t>出版日期：2003.03</w:t>
      </w:r>
    </w:p>
    <w:p>
      <w:r>
        <w:t>总页数：184</w:t>
      </w:r>
    </w:p>
    <w:p>
      <w:r>
        <w:t>更多请访问教客网: www.jiaokey.com</w:t>
      </w:r>
    </w:p>
    <w:p>
      <w:r>
        <w:t>延长寿命  关于衰老的新科学 评论地址：https://www.jiaokey.com/book/detail/12149336.html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