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群论在现代配位化学中的应用</w:t>
      </w:r>
    </w:p>
    <w:p>
      <w:r>
        <w:rPr>
          <w:rFonts w:ascii="宋体" w:hAnsi="宋体" w:eastAsia="宋体"/>
          <w:sz w:val="24"/>
        </w:rPr>
        <w:t>李良超，欧阳礼，李卫东等著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群论在现代配位化学中的应用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李良超，欧阳礼，李卫东等著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本书出售、求购地址：https://www.jiaokey.com/book/detail/12149334.html</w:t>
      </w:r>
    </w:p>
    <w:p>
      <w:r>
        <w:t>更多相关图书推荐：https://www.jiaokey.com</w:t>
      </w:r>
    </w:p>
    <w:p>
      <w:r>
        <w:t>李良超，欧阳礼，李卫东等著 其他作品：https://www.jiaokey.com/tag/李良超，欧阳礼，李卫东等著.html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关键词搜索：https://www.jiaokey.com/tag/群论在现代配位化学中的应用.html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