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最新版全国硕士研究生入学统一考试历年试题名家解析及预测  理工数学  1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最新版全国硕士研究生入学统一考试历年试题名家解析及预测  理工数学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本书出售、求购地址：https://www.jiaokey.com/book/detail/12149291.html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关键词搜索：https://www.jiaokey.com/tag/最新版全国硕士研究生入学统一考试历年试题名家解析及预测  理工数学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