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书名：采用高新技术的德国铁路ICE高速列车</w:t>
      </w:r>
    </w:p>
    <w:p>
      <w:r>
        <w:t>作者：（德）雷 恩（Rehn，Theo）等主编；孙 彤，孙 翔译</w:t>
      </w:r>
    </w:p>
    <w:p>
      <w:r>
        <w:t>出版社：成都：西南交通大学出版社</w:t>
      </w:r>
    </w:p>
    <w:p>
      <w:r>
        <w:t>出版日期：1992</w:t>
      </w:r>
    </w:p>
    <w:p>
      <w:r>
        <w:t>总页数：115</w:t>
      </w:r>
    </w:p>
    <w:p>
      <w:r>
        <w:t>更多请访问教客网: www.jiaokey.com</w:t>
      </w:r>
    </w:p>
    <w:p>
      <w:r>
        <w:t>采用高新技术的德国铁路ICE高速列车 评论地址：https://www.jiaokey.com/book/detail/12149281.html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