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水权市场与农用水资源配置研究  兼论水利设施产权及农田灌溉的组织制度</w:t>
      </w:r>
    </w:p>
    <w:p>
      <w:r>
        <w:rPr>
          <w:rFonts w:ascii="宋体" w:hAnsi="宋体" w:eastAsia="宋体"/>
          <w:sz w:val="24"/>
        </w:rPr>
        <w:t>胡继连，葛颜祥，周玉玺著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水权市场与农用水资源配置研究  兼论水利设施产权及农田灌溉的组织制度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胡继连，葛颜祥，周玉玺著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本书出售、求购地址：https://www.jiaokey.com/book/detail/12149247.html</w:t>
      </w:r>
    </w:p>
    <w:p>
      <w:r>
        <w:t>更多相关图书推荐：https://www.jiaokey.com</w:t>
      </w:r>
    </w:p>
    <w:p>
      <w:r>
        <w:t>胡继连，葛颜祥，周玉玺著 其他作品：https://www.jiaokey.com/tag/胡继连，葛颜祥，周玉玺著.html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关键词搜索：https://www.jiaokey.com/tag/水权市场与农用水资源配置研究  兼论水利设施产权及农田灌溉的组织制度.html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