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缅怀宋硕同志  “文化大革命”第一张大字报的受害者</w:t>
      </w:r>
    </w:p>
    <w:p>
      <w:r>
        <w:rPr>
          <w:rFonts w:ascii="宋体" w:hAnsi="宋体" w:eastAsia="宋体"/>
          <w:sz w:val="24"/>
        </w:rPr>
        <w:t>陆钦仪主编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缅怀宋硕同志  “文化大革命”第一张大字报的受害者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陆钦仪主编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宋硕 宋硕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本书出售、求购地址：https://www.jiaokey.com/book/detail/12149212.html</w:t>
      </w:r>
    </w:p>
    <w:p>
      <w:r>
        <w:t>更多相关图书推荐：https://www.jiaokey.com</w:t>
      </w:r>
    </w:p>
    <w:p>
      <w:r>
        <w:t>陆钦仪主编 其他作品：https://www.jiaokey.com/tag/陆钦仪主编.html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关键词搜索：https://www.jiaokey.com/tag/宋硕 宋硕.html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