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郑群戎马岁月忆述集</w:t>
      </w:r>
    </w:p>
    <w:p>
      <w:r>
        <w:rPr>
          <w:rFonts w:ascii="宋体" w:hAnsi="宋体" w:eastAsia="宋体"/>
          <w:sz w:val="24"/>
        </w:rPr>
        <w:t>唐瑜，李明宗，萧承罡主编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郑群戎马岁月忆述集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唐瑜，李明宗，萧承罡主编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革命回忆录-中国-现代-革命回忆录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本书出售、求购地址：https://www.jiaokey.com/book/detail/12149198.html</w:t>
      </w:r>
    </w:p>
    <w:p>
      <w:r>
        <w:t>更多相关图书推荐：https://www.jiaokey.com</w:t>
      </w:r>
    </w:p>
    <w:p>
      <w:r>
        <w:t>唐瑜，李明宗，萧承罡主编 其他作品：https://www.jiaokey.com/tag/唐瑜，李明宗，萧承罡主编.html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关键词搜索：https://www.jiaokey.com/tag/革命回忆录-中国-现代-革命回忆录.html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