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书名：技压须眉：女性驭人秘旨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技压须眉：女性驭人秘旨 评论地址：https://www.jiaokey.com/book/detail/12149137.html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