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丽娃河畔论思想 II 华东师范大学思与文讲座演讲录续编</w:t>
      </w:r>
    </w:p>
    <w:p>
      <w:r>
        <w:rPr>
          <w:rFonts w:ascii="宋体" w:hAnsi="宋体" w:eastAsia="宋体"/>
          <w:sz w:val="24"/>
        </w:rPr>
        <w:t>许纪霖，刘擎编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丽娃河畔论思想 II 华东师范大学思与文讲座演讲录续编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许纪霖，刘擎编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本书出售、求购地址：https://www.jiaokey.com/book/detail/12149104.html</w:t>
      </w:r>
    </w:p>
    <w:p>
      <w:r>
        <w:t>更多相关图书推荐：https://www.jiaokey.com</w:t>
      </w:r>
    </w:p>
    <w:p>
      <w:r>
        <w:t>许纪霖，刘擎编 其他作品：https://www.jiaokey.com/tag/许纪霖，刘擎编.html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关键词搜索：https://www.jiaokey.com/tag/丽娃河畔论思想 II 华东师范大学思与文讲座演讲录续编.html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