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书名：选址与环境的风水智慧</w:t>
      </w:r>
    </w:p>
    <w:p>
      <w:r>
        <w:t>作者：喜雨主编</w:t>
      </w:r>
    </w:p>
    <w:p>
      <w:r>
        <w:t>出版社：上海：同济大学出版社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选址与环境的风水智慧 评论地址：https://www.jiaokey.com/book/detail/12149098.html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