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书名：心理高手  1  掌握自己、了解他人、知己知彼百战百胜</w:t>
      </w:r>
    </w:p>
    <w:p>
      <w:r>
        <w:t>作者：（日）浅野八郎著；（白志柔译）</w:t>
      </w:r>
    </w:p>
    <w:p>
      <w:r>
        <w:t>出版社：北京:中国友谊出版公司,2003.06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心理高手  1  掌握自己、了解他人、知己知彼百战百胜 评论地址：https://www.jiaokey.com/book/detail/12149068.html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