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现代基督教思想  从启蒙运动到第二届梵蒂冈公会议</w:t>
      </w:r>
    </w:p>
    <w:p>
      <w:r>
        <w:rPr>
          <w:rFonts w:ascii="宋体" w:hAnsi="宋体" w:eastAsia="宋体"/>
          <w:sz w:val="24"/>
        </w:rPr>
        <w:t>詹姆斯.C.利文斯顿著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现代基督教思想  从启蒙运动到第二届梵蒂冈公会议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詹姆斯.C.利文斯顿著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本书出售、求购地址：https://www.jiaokey.com/book/detail/12148990.html</w:t>
      </w:r>
    </w:p>
    <w:p>
      <w:r>
        <w:t>更多相关图书推荐：https://www.jiaokey.com</w:t>
      </w:r>
    </w:p>
    <w:p>
      <w:r>
        <w:t>詹姆斯.C.利文斯顿著 其他作品：https://www.jiaokey.com/tag/詹姆斯.C.利文斯顿著.html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关键词搜索：https://www.jiaokey.com/tag/现代基督教思想  从启蒙运动到第二届梵蒂冈公会议.html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