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书名：圣经精典画集</w:t>
      </w:r>
    </w:p>
    <w:p>
      <w:r>
        <w:t>作者：(德)尤利乌斯·绍尔·卡罗尔斯菲尔德绘话，复生撰文</w:t>
      </w:r>
    </w:p>
    <w:p>
      <w:r>
        <w:t>出版社：北京：大众文艺出版社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圣经精典画集 评论地址：https://www.jiaokey.com/book/detail/12148983.html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