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韩国语基本动词500表解</w:t>
      </w:r>
    </w:p>
    <w:p>
      <w:r>
        <w:rPr>
          <w:rFonts w:ascii="宋体" w:hAnsi="宋体" w:eastAsia="宋体"/>
          <w:sz w:val="24"/>
        </w:rPr>
        <w:t>（韩）朴奎炳编著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韩国语基本动词500表解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（韩）朴奎炳编著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本书出售、求购地址：https://www.jiaokey.com/book/detail/12148915.html</w:t>
      </w:r>
    </w:p>
    <w:p>
      <w:r>
        <w:t>更多相关图书推荐：https://www.jiaokey.com</w:t>
      </w:r>
    </w:p>
    <w:p>
      <w:r>
        <w:t>（韩）朴奎炳编著 其他作品：https://www.jiaokey.com/tag/（韩）朴奎炳编著.html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关键词搜索：https://www.jiaokey.com/tag/韩国语基本动词500表解.html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