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被时光掩埋的秘密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被时光掩埋的秘密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本书出售、求购地址：https://www.jiaokey.com/book/detail/12148912.html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关键词搜索：https://www.jiaokey.com/tag/被时光掩埋的秘密.html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