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书名：部属的哲学</w:t>
      </w:r>
    </w:p>
    <w:p>
      <w:r>
        <w:t>作者：周永利主编</w:t>
      </w:r>
    </w:p>
    <w:p>
      <w:r>
        <w:t>出版社：青岛：青岛出版社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部属的哲学 评论地址：https://www.jiaokey.com/book/detail/12148883.html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