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书名：作为决定地位</w:t>
      </w:r>
    </w:p>
    <w:p>
      <w:r>
        <w:t>作者：卢志丹著</w:t>
      </w:r>
    </w:p>
    <w:p>
      <w:r>
        <w:t>出版社：北京:海潮出版社,2008.07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作为决定地位 评论地址：https://www.jiaokey.com/book/detail/12148878.html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