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书名：他信力  赢得美好生活的手段与智慧</w:t>
      </w:r>
    </w:p>
    <w:p>
      <w:r>
        <w:t>作者：郑小兰著</w:t>
      </w:r>
    </w:p>
    <w:p>
      <w:r>
        <w:t>出版社：天津：天津人民出版社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他信力  赢得美好生活的手段与智慧 评论地址：https://www.jiaokey.com/book/detail/12148877.html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