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这样记忆最有效  戴维思的超效记忆法  全新彩色版</w:t>
      </w:r>
    </w:p>
    <w:p>
      <w:r>
        <w:rPr>
          <w:rFonts w:ascii="宋体" w:hAnsi="宋体" w:eastAsia="宋体"/>
          <w:sz w:val="24"/>
        </w:rPr>
        <w:t>（美）戴维思著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这样记忆最有效  戴维思的超效记忆法  全新彩色版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本书出售、求购地址：https://www.jiaokey.com/book/detail/12148872.html</w:t>
      </w:r>
    </w:p>
    <w:p>
      <w:r>
        <w:t>更多相关图书推荐：https://www.jiaokey.com</w:t>
      </w:r>
    </w:p>
    <w:p>
      <w:r>
        <w:t>（美）戴维思著 其他作品：https://www.jiaokey.com/tag/（美）戴维思著.html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关键词搜索：https://www.jiaokey.com/tag/这样记忆最有效  戴维思的超效记忆法  全新彩色版.html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