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书名：培养孩子成功个性的66种方法</w:t>
      </w:r>
    </w:p>
    <w:p>
      <w:r>
        <w:t>作者：宇文思哲编著</w:t>
      </w:r>
    </w:p>
    <w:p>
      <w:r>
        <w:t>出版社：北京：海潮出版社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培养孩子成功个性的66种方法 评论地址：https://www.jiaokey.com/book/detail/12148869.html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